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STUDIES IN PHILOSOPHY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STUDIES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关键词搜索：https://www.jiaokey.com/tag/HISTORICAL STUDIES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