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ENZYKLOPADIE DER PHILOSOPHISCHEN WISSENSCHAFTEN IM GRUNDRISSE （1830）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ENZYKLOPADIE DER PHILOSOPHISCHEN WISSENSCHAFTEN IM GRUNDRISSE （1830）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本书出售、求购地址：https://www.jiaokey.com/book/detail/40287125.html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关键词搜索：https://www.jiaokey.com/tag/ENZYKLOPADIE DER PHILOSOPHISCHEN WISSENSCHAFTEN IM GRUNDRISSE （1830）.html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