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MEDIAEVAL MIND VOL.Ⅱ FOURTH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MEDIAEVAL MIND VOL.Ⅱ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本书出售、求购地址：https://www.jiaokey.com/book/detail/40287117.html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MEDIAEVAL MIND VOL.Ⅱ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