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MEDIAEVAL PHILOSOPHY VOL.Ⅰ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MEDIAEVAL PHILOSOPHY VOL.Ⅰ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本书出售、求购地址：https://www.jiaokey.com/book/detail/40287114.html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AND CO.LTD. 出版图书：https://www.jiaokey.com/tag/GREEN AND CO.LTD..html</w:t>
      </w:r>
    </w:p>
    <w:p>
      <w:r>
        <w:t>关键词搜索：https://www.jiaokey.com/tag/HISTORY OF MEDIAEVAL PHILOSOPHY VOL.Ⅰ.html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