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RORSCHACH’S TEST Ⅱ.A VARIETY OF PERSONALITY PICTURES</w:t>
      </w:r>
    </w:p>
    <w:p>
      <w:r>
        <w:rPr>
          <w:rFonts w:ascii="宋体" w:hAnsi="宋体" w:eastAsia="宋体"/>
          <w:sz w:val="24"/>
        </w:rPr>
        <w:t>SAMUEL J.BECK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RORSCHACH’S TEST Ⅱ.A VARIETY OF PERSONALITY PICTURES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J.BECK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本书出售、求购地址：https://www.jiaokey.com/book/detail/40287102.html</w:t>
      </w:r>
    </w:p>
    <w:p>
      <w:r>
        <w:t>更多相关图书推荐：https://www.jiaokey.com</w:t>
      </w:r>
    </w:p>
    <w:p>
      <w:r>
        <w:t>SAMUEL J.BECK 其他作品：https://www.jiaokey.com/tag/SAMUEL J.BECK.html</w:t>
      </w:r>
    </w:p>
    <w:p>
      <w:r>
        <w:t>GRUNE &amp; STRATTON 出版图书：https://www.jiaokey.com/tag/GRUNE &amp; STRATTON.html</w:t>
      </w:r>
    </w:p>
    <w:p>
      <w:r>
        <w:t>关键词搜索：https://www.jiaokey.com/tag/RORSCHACH’S TEST Ⅱ.A VARIETY OF PERSONALITY PICTURES.html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