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经典可积系统导论</w:t>
      </w:r>
    </w:p>
    <w:p>
      <w:r>
        <w:rPr>
          <w:rFonts w:ascii="宋体" w:hAnsi="宋体" w:eastAsia="宋体"/>
          <w:sz w:val="24"/>
        </w:rPr>
        <w:t>（法）Olivier Babelon，Denis Bernard，Michel Talon著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经典可积系统导论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（法）Olivier Babelon，Denis Bernard，Michel Talon著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本书出售、求购地址：https://www.jiaokey.com/book/detail/40287096.html</w:t>
      </w:r>
    </w:p>
    <w:p>
      <w:r>
        <w:t>更多相关图书推荐：https://www.jiaokey.com</w:t>
      </w:r>
    </w:p>
    <w:p>
      <w:r>
        <w:t>（法）Olivier Babelon，Denis Bernard，Michel Talon著 其他作品：https://www.jiaokey.com/tag/（法）Olivier Babelon，Denis Bernard，Michel Talon著.html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关键词搜索：https://www.jiaokey.com/tag/经典可积系统导论.html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