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COX ARCHITECTS Selected and Current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COX ARCHITECTS Selected and Current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本书出售、求购地址：https://www.jiaokey.com/book/detail/40287078.html</w:t>
      </w:r>
    </w:p>
    <w:p>
      <w:r>
        <w:t>更多相关图书推荐：https://www.jiaokey.com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关键词搜索：https://www.jiaokey.com/tag/COX ARCHITECTS Selected and Current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