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何梁何利基金纪念文集：2005-2006：汉英对照  英文</w:t>
      </w:r>
    </w:p>
    <w:p>
      <w:r>
        <w:rPr>
          <w:rFonts w:ascii="宋体" w:hAnsi="宋体" w:eastAsia="宋体"/>
          <w:sz w:val="24"/>
        </w:rPr>
        <w:t>何梁何利基金评选委员会编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何梁何利基金纪念文集：2005-2006：汉英对照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何梁何利基金评选委员会编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本书出售、求购地址：https://www.jiaokey.com/book/detail/40287059.html</w:t>
      </w:r>
    </w:p>
    <w:p>
      <w:r>
        <w:t>更多相关图书推荐：https://www.jiaokey.com</w:t>
      </w:r>
    </w:p>
    <w:p>
      <w:r>
        <w:t>何梁何利基金评选委员会编 其他作品：https://www.jiaokey.com/tag/何梁何利基金评选委员会编.html</w:t>
      </w:r>
    </w:p>
    <w:p>
      <w:r>
        <w:t>中国科学技术出版社 出版图书：https://www.jiaokey.com/tag/中国科学技术出版社.html</w:t>
      </w:r>
    </w:p>
    <w:p>
      <w:r>
        <w:t>关键词搜索：https://www.jiaokey.com/tag/何梁何利基金纪念文集：2005-2006：汉英对照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