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铌钢春秋  纪念中国含铌钢技术发展30周年  1979-2009  英文</w:t>
      </w:r>
    </w:p>
    <w:p>
      <w:r>
        <w:rPr>
          <w:rFonts w:ascii="宋体" w:hAnsi="宋体" w:eastAsia="宋体"/>
          <w:sz w:val="24"/>
        </w:rPr>
        <w:t>付俊岩主编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铌钢春秋  纪念中国含铌钢技术发展30周年  1979-2009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付俊岩主编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本书出售、求购地址：https://www.jiaokey.com/book/detail/40287017.html</w:t>
      </w:r>
    </w:p>
    <w:p>
      <w:r>
        <w:t>更多相关图书推荐：https://www.jiaokey.com</w:t>
      </w:r>
    </w:p>
    <w:p>
      <w:r>
        <w:t>付俊岩主编 其他作品：https://www.jiaokey.com/tag/付俊岩主编.html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关键词搜索：https://www.jiaokey.com/tag/铌钢春秋  纪念中国含铌钢技术发展30周年  1979-2009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