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英文版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本书出售、求购地址：https://www.jiaokey.com/book/detail/40286990.html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关键词搜索：https://www.jiaokey.com/tag/汤姆叔叔的小屋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