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新时代大学英语学生用书  3  英文</w:t>
      </w:r>
    </w:p>
    <w:p>
      <w:r>
        <w:rPr>
          <w:rFonts w:ascii="宋体" w:hAnsi="宋体" w:eastAsia="宋体"/>
          <w:sz w:val="24"/>
        </w:rPr>
        <w:t>柳青军，刘素媛，隋志娟主编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新时代大学英语学生用书  3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柳青军，刘素媛，隋志娟主编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东营：中国石油大学出版社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本书出售、求购地址：https://www.jiaokey.com/book/detail/40286934.html</w:t>
      </w:r>
    </w:p>
    <w:p>
      <w:r>
        <w:t>更多相关图书推荐：https://www.jiaokey.com</w:t>
      </w:r>
    </w:p>
    <w:p>
      <w:r>
        <w:t>柳青军，刘素媛，隋志娟主编 其他作品：https://www.jiaokey.com/tag/柳青军，刘素媛，隋志娟主编.html</w:t>
      </w:r>
    </w:p>
    <w:p>
      <w:r>
        <w:t>东营：中国石油大学出版社 出版图书：https://www.jiaokey.com/tag/东营：中国石油大学出版社.html</w:t>
      </w:r>
    </w:p>
    <w:p>
      <w:r>
        <w:t>关键词搜索：https://www.jiaokey.com/tag/新时代大学英语学生用书  3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