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SPREAD OF ELECTRICVEHICLESINMITIGATING CLIMATE CHANGE IN CHINA</w:t>
      </w:r>
    </w:p>
    <w:p>
      <w:r>
        <w:rPr>
          <w:rFonts w:ascii="宋体" w:hAnsi="宋体" w:eastAsia="宋体"/>
          <w:sz w:val="24"/>
        </w:rPr>
        <w:t>刘如，吴晨生，潘伟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SPREAD OF ELECTRICVEHICLESINMITIGATING CLIMATE CHANGE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刘如，吴晨生，潘伟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本书出售、求购地址：https://www.jiaokey.com/book/detail/40286892.html</w:t>
      </w:r>
    </w:p>
    <w:p>
      <w:r>
        <w:t>更多相关图书推荐：https://www.jiaokey.com</w:t>
      </w:r>
    </w:p>
    <w:p>
      <w:r>
        <w:t>刘如，吴晨生，潘伟 其他作品：https://www.jiaokey.com/tag/刘如，吴晨生，潘伟.html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关键词搜索：https://www.jiaokey.com/tag/POTENTIAL SPREAD OF ELECTRICVEHICLESINMITIGATING CLIMATE CHANGE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