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Progress Hybrid Yarns and Textile Preforming for Thermoplastic Composites</w:t>
      </w:r>
    </w:p>
    <w:p>
      <w:r>
        <w:rPr>
          <w:rFonts w:ascii="宋体" w:hAnsi="宋体" w:eastAsia="宋体"/>
          <w:sz w:val="24"/>
        </w:rPr>
        <w:t>R.Alagirusamy  R.Fangueiro  V.Ogale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Progress Hybrid Yarns and Textile Preforming for Thermoplastic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R.Alagirusamy  R.Fangueiro  V.Ogale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本书出售、求购地址：https://www.jiaokey.com/book/detail/40286769.html</w:t>
      </w:r>
    </w:p>
    <w:p>
      <w:r>
        <w:t>更多相关图书推荐：https://www.jiaokey.com</w:t>
      </w:r>
    </w:p>
    <w:p>
      <w:r>
        <w:t>R.Alagirusamy  R.Fangueiro  V.Ogale 其他作品：https://www.jiaokey.com/tag/R.Alagirusamy  R.Fangueiro  V.Ogale.html</w:t>
      </w:r>
    </w:p>
    <w:p>
      <w:r>
        <w:t>关键词搜索：https://www.jiaokey.com/tag/Textile Progress Hybrid Yarns and Textile Preforming for Thermoplastic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