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WORLD HISTORY  READINGS FOR WORLD CIVILIZATION  VOLUME 1  THIRD EDITION</w:t>
      </w:r>
    </w:p>
    <w:p>
      <w:r>
        <w:rPr>
          <w:rFonts w:ascii="宋体" w:hAnsi="宋体" w:eastAsia="宋体"/>
          <w:sz w:val="24"/>
        </w:rPr>
        <w:t>MARK A.KISHLANSKY，SUSAN LINDSEY LIVELY著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WORLD HISTORY  READINGS FOR WORLD CIVILIZATION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A.KISHLANSKY，SUSAN LINDSEY LIVELY著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本书出售、求购地址：https://www.jiaokey.com/book/detail/40286749.html</w:t>
      </w:r>
    </w:p>
    <w:p>
      <w:r>
        <w:t>更多相关图书推荐：https://www.jiaokey.com</w:t>
      </w:r>
    </w:p>
    <w:p>
      <w:r>
        <w:t>MARK A.KISHLANSKY，SUSAN LINDSEY LIVELY著 其他作品：https://www.jiaokey.com/tag/MARK A.KISHLANSKY，SUSAN LINDSEY LIVELY著.html</w:t>
      </w:r>
    </w:p>
    <w:p>
      <w:r>
        <w:t>关键词搜索：https://www.jiaokey.com/tag/SOURCES OF WORLD HISTORY  READINGS FOR WORLD CIVILIZATION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