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IMPACT DYNAMICS</w:t>
      </w:r>
    </w:p>
    <w:p>
      <w:r>
        <w:rPr>
          <w:rFonts w:ascii="宋体" w:hAnsi="宋体" w:eastAsia="宋体"/>
          <w:sz w:val="24"/>
        </w:rPr>
        <w:t>JONAS A.ZUKAS，THEODORE NICHOLAS，HALLOCK F.SWIFT，LONGIN B.GRESZCZUK，DONALD R.CURRAN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IMPACT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JONAS A.ZUKAS，THEODORE NICHOLAS，HALLOCK F.SWIFT，LONGIN B.GRESZCZUK，DONALD R.CURRAN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本书出售、求购地址：https://www.jiaokey.com/book/detail/40286666.html</w:t>
      </w:r>
    </w:p>
    <w:p>
      <w:r>
        <w:t>更多相关图书推荐：https://www.jiaokey.com</w:t>
      </w:r>
    </w:p>
    <w:p>
      <w:r>
        <w:t>JONAS A.ZUKAS，THEODORE NICHOLAS，HALLOCK F.SWIFT，LONGIN B.GRESZCZUK，DONALD R.CURRAN 其他作品：https://www.jiaokey.com/tag/JONAS A.ZUKAS，THEODORE NICHOLAS，HALLOCK F.SWIFT，LONGIN B.GRESZCZUK，DONALD R.CURRAN.html</w:t>
      </w:r>
    </w:p>
    <w:p>
      <w:r>
        <w:t>关键词搜索：https://www.jiaokey.com/tag/IMPACT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