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DYNAMIC VIBRATION ABSORBERS：THEORY AND TECHNICAL APPLICATIONS</w:t>
      </w:r>
    </w:p>
    <w:p>
      <w:r>
        <w:rPr>
          <w:rFonts w:ascii="宋体" w:hAnsi="宋体" w:eastAsia="宋体"/>
          <w:sz w:val="24"/>
        </w:rPr>
        <w:t>BORIS G.KORENEV，LEONID M.REZNIKOV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DYNAMIC VIBRATION ABSORBERS：THEORY AND TECHNICAL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BORIS G.KORENEV，LEONID M.REZNIKOV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本书出售、求购地址：https://www.jiaokey.com/book/detail/40286663.html</w:t>
      </w:r>
    </w:p>
    <w:p>
      <w:r>
        <w:t>更多相关图书推荐：https://www.jiaokey.com</w:t>
      </w:r>
    </w:p>
    <w:p>
      <w:r>
        <w:t>BORIS G.KORENEV，LEONID M.REZNIKOV 其他作品：https://www.jiaokey.com/tag/BORIS G.KORENEV，LEONID M.REZNIKOV.html</w:t>
      </w:r>
    </w:p>
    <w:p>
      <w:r>
        <w:t>关键词搜索：https://www.jiaokey.com/tag/DYNAMIC VIBRATION ABSORBERS：THEORY AND TECHNICAL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