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LITERACY：THE SELECTED WRITINGS OF KENNETH S.GOODMAN  VOLUME 2  READING，LANGUAGE AND THE CLASSROOM TEACHER</w:t>
      </w:r>
    </w:p>
    <w:p>
      <w:r>
        <w:rPr>
          <w:rFonts w:ascii="宋体" w:hAnsi="宋体" w:eastAsia="宋体"/>
          <w:sz w:val="24"/>
        </w:rPr>
        <w:t>FREDERICK V.GOLLASCH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LITERACY：THE SELECTED WRITINGS OF KENNETH S.GOODMAN  VOLUME 2  READING，LANGUAGE AND THE CLASSROOM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V.GOLLASCH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本书出售、求购地址：https://www.jiaokey.com/book/detail/40286498.html</w:t>
      </w:r>
    </w:p>
    <w:p>
      <w:r>
        <w:t>更多相关图书推荐：https://www.jiaokey.com</w:t>
      </w:r>
    </w:p>
    <w:p>
      <w:r>
        <w:t>FREDERICK V.GOLLASCH 其他作品：https://www.jiaokey.com/tag/FREDERICK V.GOLLASCH.html</w:t>
      </w:r>
    </w:p>
    <w:p>
      <w:r>
        <w:t>关键词搜索：https://www.jiaokey.com/tag/LANGUAGE AND LITERACY：THE SELECTED WRITINGS OF KENNETH S.GOODMAN  VOLUME 2  READING，LANGUAGE AND THE CLASSROOM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