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NATIONAL LIBRARY AND INFORMATION SERVUCES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NATIONAL LIBRARY AND INFORMATION SERVUCES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关键词搜索：https://www.jiaokey.com/tag/INTERNATIONAL AND NATIONAL LIBRARY AND INFORMATION SERVUCES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