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ANTHOLOGY OF AMERICAN LITERATURE</w:t>
      </w:r>
    </w:p>
    <w:p>
      <w:r>
        <w:rPr>
          <w:rFonts w:ascii="宋体" w:hAnsi="宋体" w:eastAsia="宋体"/>
          <w:sz w:val="24"/>
        </w:rPr>
        <w:t>RONALD GOTIESMAN，FRANCIS MURPHY，LAURENCE B.HOLLAND，HERSHEL PARKER，DAVID KALSTONE，WILLIAM H.PRITCHARD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ANTHOLOGY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GOTIESMAN，FRANCIS MURPHY，LAURENCE B.HOLLAND，HERSHEL PARKER，DAVID KALSTONE，WILLIAM H.PRITCHARD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本书出售、求购地址：https://www.jiaokey.com/book/detail/40286382.html</w:t>
      </w:r>
    </w:p>
    <w:p>
      <w:r>
        <w:t>更多相关图书推荐：https://www.jiaokey.com</w:t>
      </w:r>
    </w:p>
    <w:p>
      <w:r>
        <w:t>RONALD GOTIESMAN，FRANCIS MURPHY，LAURENCE B.HOLLAND，HERSHEL PARKER，DAVID KALSTONE，WILLIAM H.PRITCHARD 其他作品：https://www.jiaokey.com/tag/RONALD GOTIESMAN，FRANCIS MURPHY，LAURENCE B.HOLLAND，HERSHEL PARKER，DAVID KALSTONE，WILLIAM H.PRITCHARD.html</w:t>
      </w:r>
    </w:p>
    <w:p>
      <w:r>
        <w:t>关键词搜索：https://www.jiaokey.com/tag/THE ANTHOLOGY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