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SUPERCONDUCTING MATERIALS SCIENCE AND ENGINEERING：NEW CONCEPTS AND TECHNOLOGY</w:t>
      </w:r>
    </w:p>
    <w:p>
      <w:r>
        <w:rPr>
          <w:rFonts w:ascii="宋体" w:hAnsi="宋体" w:eastAsia="宋体"/>
          <w:sz w:val="24"/>
        </w:rPr>
        <w:t>DONGLU 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SUPERCONDUCTING MATERIALS SCIENCE AND ENGINEERING：NEW CONCEPTS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DONGLU 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本书出售、求购地址：https://www.jiaokey.com/book/detail/40286333.html</w:t>
      </w:r>
    </w:p>
    <w:p>
      <w:r>
        <w:t>更多相关图书推荐：https://www.jiaokey.com</w:t>
      </w:r>
    </w:p>
    <w:p>
      <w:r>
        <w:t>DONGLU SHI 其他作品：https://www.jiaokey.com/tag/DONGLU SHI.html</w:t>
      </w:r>
    </w:p>
    <w:p>
      <w:r>
        <w:t>关键词搜索：https://www.jiaokey.com/tag/HIGH-TEMPERATURE SUPERCONDUCTING MATERIALS SCIENCE AND ENGINEERING：NEW CONCEPTS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