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Liquid State (Oxford Series on Neutron Scattering in Condensed Matter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Liquid State (Oxford Series on Neutron Scattering in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本书出售、求购地址：https://www.jiaokey.com/book/detail/40286234.html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关键词搜索：https://www.jiaokey.com/tag/An Introduction to the Liquid State (Oxford Series on Neutron Scattering in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