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VIBRATIONAL SPECTROSCOPY AND ITS APPLICATION TO POLYMERIC MATERIALS</w:t>
      </w:r>
    </w:p>
    <w:p>
      <w:r>
        <w:rPr>
          <w:rFonts w:ascii="宋体" w:hAnsi="宋体" w:eastAsia="宋体"/>
          <w:sz w:val="24"/>
        </w:rPr>
        <w:t>PAUL C.PAINTER，MICHAEL M.COLEMAN，JACK L.KOENIG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VIBRATIONAL SPECTROSCOPY AND ITS APPLICATION TO POLYMERIC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C.PAINTER，MICHAEL M.COLEMAN，JACK L.KOENIG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本书出售、求购地址：https://www.jiaokey.com/book/detail/40286118.html</w:t>
      </w:r>
    </w:p>
    <w:p>
      <w:r>
        <w:t>更多相关图书推荐：https://www.jiaokey.com</w:t>
      </w:r>
    </w:p>
    <w:p>
      <w:r>
        <w:t>PAUL C.PAINTER，MICHAEL M.COLEMAN，JACK L.KOENIG 其他作品：https://www.jiaokey.com/tag/PAUL C.PAINTER，MICHAEL M.COLEMAN，JACK L.KOENIG.html</w:t>
      </w:r>
    </w:p>
    <w:p>
      <w:r>
        <w:t>关键词搜索：https://www.jiaokey.com/tag/THE THEORY OF VIBRATIONAL SPECTROSCOPY AND ITS APPLICATION TO POLYMERIC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