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DOMBEY AND SON AND LITTLE DORRIT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DOMBEY AND SON AND LITTLE DORRIT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本书出售、求购地址：https://www.jiaokey.com/book/detail/40286067.html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关键词搜索：https://www.jiaokey.com/tag/DOMBEY AND SON AND LITTLE DORRIT.html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