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MICHAEL SENTLOWITZ，MARGARET TRIVISONE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SENTLOWITZ，MARGARET TRIVISONE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本书出售、求购地址：https://www.jiaokey.com/book/detail/40285979.html</w:t>
      </w:r>
    </w:p>
    <w:p>
      <w:r>
        <w:t>更多相关图书推荐：https://www.jiaokey.com</w:t>
      </w:r>
    </w:p>
    <w:p>
      <w:r>
        <w:t>MICHAEL SENTLOWITZ，MARGARET TRIVISONE 其他作品：https://www.jiaokey.com/tag/MICHAEL SENTLOWITZ，MARGARET TRIVISONE.html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