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TROPICAL WORLD：ITS SOCIAL AND ECONOMIC CONDITIONS AND ITS FUTURE STATUS  FIFTH EDITION</w:t>
      </w:r>
    </w:p>
    <w:p>
      <w:r>
        <w:rPr>
          <w:rFonts w:ascii="宋体" w:hAnsi="宋体" w:eastAsia="宋体"/>
          <w:sz w:val="24"/>
        </w:rPr>
        <w:t>PIERRE GOUROU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TROPICAL WORLD：ITS SOCIAL AND ECONOMIC CONDITIONS AND ITS FUTURE STATUS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GOUROU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本书出售、求购地址：https://www.jiaokey.com/book/detail/40285929.html</w:t>
      </w:r>
    </w:p>
    <w:p>
      <w:r>
        <w:t>更多相关图书推荐：https://www.jiaokey.com</w:t>
      </w:r>
    </w:p>
    <w:p>
      <w:r>
        <w:t>PIERRE GOUROU 其他作品：https://www.jiaokey.com/tag/PIERRE GOUROU.html</w:t>
      </w:r>
    </w:p>
    <w:p>
      <w:r>
        <w:t>关键词搜索：https://www.jiaokey.com/tag/THE TROPICAL WORLD：ITS SOCIAL AND ECONOMIC CONDITIONS AND ITS FUTURE STATUS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