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CHRONIC EFFECTS OF REPEATED MECHANICAL TRAUMA TO THE SKIN</w:t>
      </w:r>
    </w:p>
    <w:p>
      <w:r>
        <w:rPr>
          <w:rFonts w:ascii="宋体" w:hAnsi="宋体" w:eastAsia="宋体"/>
          <w:sz w:val="24"/>
        </w:rPr>
        <w:t>ALBERT M.KLIGMAN，JAY C.KLEMME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CHRONIC EFFECTS OF REPEATED MECHANICAL TRAUMA TO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M.KLIGMAN，JAY C.KLEMME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本书出售、求购地址：https://www.jiaokey.com/book/detail/40285891.html</w:t>
      </w:r>
    </w:p>
    <w:p>
      <w:r>
        <w:t>更多相关图书推荐：https://www.jiaokey.com</w:t>
      </w:r>
    </w:p>
    <w:p>
      <w:r>
        <w:t>ALBERT M.KLIGMAN，JAY C.KLEMME 其他作品：https://www.jiaokey.com/tag/ALBERT M.KLIGMAN，JAY C.KLEMME.html</w:t>
      </w:r>
    </w:p>
    <w:p>
      <w:r>
        <w:t>ALAN R.LISS，INC 出版图书：https://www.jiaokey.com/tag/ALAN R.LISS，INC.html</w:t>
      </w:r>
    </w:p>
    <w:p>
      <w:r>
        <w:t>关键词搜索：https://www.jiaokey.com/tag/THE CHRONIC EFFECTS OF REPEATED MECHANICAL TRAUMA TO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