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FOR MEDICAL OFFICE AND PATIENT MANAGEMENT</w:t>
      </w:r>
    </w:p>
    <w:p>
      <w:r>
        <w:rPr>
          <w:rFonts w:ascii="宋体" w:hAnsi="宋体" w:eastAsia="宋体"/>
          <w:sz w:val="24"/>
        </w:rPr>
        <w:t>STACEY B.DAY AND JAN F.BRANDEJS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FOR MEDICAL OFFICE AND PATIENT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STACEY B.DAY AND JAN F.BRANDEJS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本书出售、求购地址：https://www.jiaokey.com/book/detail/40285883.html</w:t>
      </w:r>
    </w:p>
    <w:p>
      <w:r>
        <w:t>更多相关图书推荐：https://www.jiaokey.com</w:t>
      </w:r>
    </w:p>
    <w:p>
      <w:r>
        <w:t>STACEY B.DAY AND JAN F.BRANDEJS 其他作品：https://www.jiaokey.com/tag/STACEY B.DAY AND JAN F.BRANDEJS.html</w:t>
      </w:r>
    </w:p>
    <w:p>
      <w:r>
        <w:t>关键词搜索：https://www.jiaokey.com/tag/COMPUTERS FOR MEDICAL OFFICE AND PATIENT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