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FORGOTTEN SECTOR：THE TRAINING OF ANCILLARY STAFF IN HOSPITALS</w:t>
      </w:r>
    </w:p>
    <w:p>
      <w:r>
        <w:rPr>
          <w:rFonts w:ascii="宋体" w:hAnsi="宋体" w:eastAsia="宋体"/>
          <w:sz w:val="24"/>
        </w:rPr>
        <w:t>DUNCAN N.SMITH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FORGOTTEN SECTOR：THE TRAINING OF ANCILLARY STAFF IN HOSPITALS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N.SMITH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本书出售、求购地址：https://www.jiaokey.com/book/detail/40285867.html</w:t>
      </w:r>
    </w:p>
    <w:p>
      <w:r>
        <w:t>更多相关图书推荐：https://www.jiaokey.com</w:t>
      </w:r>
    </w:p>
    <w:p>
      <w:r>
        <w:t>DUNCAN N.SMITH 其他作品：https://www.jiaokey.com/tag/DUNCAN N.SMITH.html</w:t>
      </w:r>
    </w:p>
    <w:p>
      <w:r>
        <w:t>PERGAMON PRESS 出版图书：https://www.jiaokey.com/tag/PERGAMON PRESS.html</w:t>
      </w:r>
    </w:p>
    <w:p>
      <w:r>
        <w:t>关键词搜索：https://www.jiaokey.com/tag/A FORGOTTEN SECTOR：THE TRAINING OF ANCILLARY STAFF IN HOSPITALS.html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