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MEMBRANES：A STUDY OF THE BIOLOGICAL AND CHEMICAL ASPECTS OF NEURON-GLIA RELATIONSHIPS</w:t>
      </w:r>
    </w:p>
    <w:p>
      <w:r>
        <w:rPr>
          <w:rFonts w:ascii="宋体" w:hAnsi="宋体" w:eastAsia="宋体"/>
          <w:sz w:val="24"/>
        </w:rPr>
        <w:t>PATRICIA V.JOHNSTON AND BETTY I.ROOTS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MEMBRANES：A STUDY OF THE BIOLOGICAL AND CHEMICAL ASPECTS OF NEURON-GLIA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V.JOHNSTON AND BETTY I.ROOTS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本书出售、求购地址：https://www.jiaokey.com/book/detail/40285852.html</w:t>
      </w:r>
    </w:p>
    <w:p>
      <w:r>
        <w:t>更多相关图书推荐：https://www.jiaokey.com</w:t>
      </w:r>
    </w:p>
    <w:p>
      <w:r>
        <w:t>PATRICIA V.JOHNSTON AND BETTY I.ROOTS 其他作品：https://www.jiaokey.com/tag/PATRICIA V.JOHNSTON AND BETTY I.ROOTS.html</w:t>
      </w:r>
    </w:p>
    <w:p>
      <w:r>
        <w:t>PERGAMON PRESS 出版图书：https://www.jiaokey.com/tag/PERGAMON PRESS.html</w:t>
      </w:r>
    </w:p>
    <w:p>
      <w:r>
        <w:t>关键词搜索：https://www.jiaokey.com/tag/NERVE MEMBRANES：A STUDY OF THE BIOLOGICAL AND CHEMICAL ASPECTS OF NEURON-GLIA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