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ANIMAL VIRUSES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ANIMAL VIRUSES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本书出售、求购地址：https://www.jiaokey.com/book/detail/40285851.html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关键词搜索：https://www.jiaokey.com/tag/THE MOLECULAR BIOLOGY OF ANIMAL VIRUSES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