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CHEMOTHERAPY OF HELMINTHIASIS  VOLUME 1</w:t>
      </w:r>
    </w:p>
    <w:p>
      <w:r>
        <w:rPr>
          <w:rFonts w:ascii="宋体" w:hAnsi="宋体" w:eastAsia="宋体"/>
          <w:sz w:val="24"/>
        </w:rPr>
        <w:t>I.DE CARNERI，E.FRIEDHEM，R.CAVIER，F.HAWKING，A.ERAHRDT，G.VITA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CHEMOTHERAPY OF HELMINTHIASIS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I.DE CARNERI，E.FRIEDHEM，R.CAVIER，F.HAWKING，A.ERAHRDT，G.VITA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本书出售、求购地址：https://www.jiaokey.com/book/detail/40285812.html</w:t>
      </w:r>
    </w:p>
    <w:p>
      <w:r>
        <w:t>更多相关图书推荐：https://www.jiaokey.com</w:t>
      </w:r>
    </w:p>
    <w:p>
      <w:r>
        <w:t>I.DE CARNERI，E.FRIEDHEM，R.CAVIER，F.HAWKING，A.ERAHRDT，G.VITA 其他作品：https://www.jiaokey.com/tag/I.DE CARNERI，E.FRIEDHEM，R.CAVIER，F.HAWKING，A.ERAHRDT，G.VITA.html</w:t>
      </w:r>
    </w:p>
    <w:p>
      <w:r>
        <w:t>PERGAMON PRESS 出版图书：https://www.jiaokey.com/tag/PERGAMON PRESS.html</w:t>
      </w:r>
    </w:p>
    <w:p>
      <w:r>
        <w:t>关键词搜索：https://www.jiaokey.com/tag/CHEMOTHERAPY OF HELMINTHIASIS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