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CARDIOVASCULAR MECHANICS</w:t>
      </w:r>
    </w:p>
    <w:p>
      <w:r>
        <w:rPr>
          <w:rFonts w:ascii="宋体" w:hAnsi="宋体" w:eastAsia="宋体"/>
          <w:sz w:val="24"/>
        </w:rPr>
        <w:t>SAICHI HOSODA，TOSHIO YAGINUMA，MOTOAKI SUGAWARA，MICHAEL G.TAYLOR AND COLIN G.CARO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CARDIOVASCULAR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SAICHI HOSODA，TOSHIO YAGINUMA，MOTOAKI SUGAWARA，MICHAEL G.TAYLOR AND COLIN G.CARO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本书出售、求购地址：https://www.jiaokey.com/book/detail/40285806.html</w:t>
      </w:r>
    </w:p>
    <w:p>
      <w:r>
        <w:t>更多相关图书推荐：https://www.jiaokey.com</w:t>
      </w:r>
    </w:p>
    <w:p>
      <w:r>
        <w:t>SAICHI HOSODA，TOSHIO YAGINUMA，MOTOAKI SUGAWARA，MICHAEL G.TAYLOR AND COLIN G.CARO 其他作品：https://www.jiaokey.com/tag/SAICHI HOSODA，TOSHIO YAGINUMA，MOTOAKI SUGAWARA，MICHAEL G.TAYLOR AND COLIN G.CARO.html</w:t>
      </w:r>
    </w:p>
    <w:p>
      <w:r>
        <w:t>关键词搜索：https://www.jiaokey.com/tag/RECENT PROGRESS IN CARDIOVASCULAR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