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INDUCED BY VIRUSES：ULTRASTRUCTURAL STUDIES</w:t>
      </w:r>
    </w:p>
    <w:p>
      <w:r>
        <w:rPr>
          <w:rFonts w:ascii="宋体" w:hAnsi="宋体" w:eastAsia="宋体"/>
          <w:sz w:val="24"/>
        </w:rPr>
        <w:t>ALBERT J.DALTON，FRANCOISE HAGUENAU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INDUCED BY VIRUSES：ULTRASTRUCTURAL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J.DALTON，FRANCOISE HAGUENAU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本书出售、求购地址：https://www.jiaokey.com/book/detail/40285803.html</w:t>
      </w:r>
    </w:p>
    <w:p>
      <w:r>
        <w:t>更多相关图书推荐：https://www.jiaokey.com</w:t>
      </w:r>
    </w:p>
    <w:p>
      <w:r>
        <w:t>ALBERT J.DALTON，FRANCOISE HAGUENAU 其他作品：https://www.jiaokey.com/tag/ALBERT J.DALTON，FRANCOISE HAGUENAU.html</w:t>
      </w:r>
    </w:p>
    <w:p>
      <w:r>
        <w:t>关键词搜索：https://www.jiaokey.com/tag/TUMORS INDUCED BY VIRUSES：ULTRASTRUCTURAL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