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MEASUREMENT AND CALIBRATION USING ELECTRO-OPTICAL EQUIPMENT：ISSUES AND REQUIREMENTS  VOLUME 356</w:t>
      </w:r>
    </w:p>
    <w:p>
      <w:r>
        <w:rPr>
          <w:rFonts w:ascii="宋体" w:hAnsi="宋体" w:eastAsia="宋体"/>
          <w:sz w:val="24"/>
        </w:rPr>
        <w:t>FREDERIC M.ZWEIBAUM，HENRY REGISTER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MEASUREMENT AND CALIBRATION USING ELECTRO-OPTICAL EQUIPMENT：ISSUES AND REQUIREMENTS  VOLUME 356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M.ZWEIBAUM，HENRY REGISTER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本书出售、求购地址：https://www.jiaokey.com/book/detail/40285761.html</w:t>
      </w:r>
    </w:p>
    <w:p>
      <w:r>
        <w:t>更多相关图书推荐：https://www.jiaokey.com</w:t>
      </w:r>
    </w:p>
    <w:p>
      <w:r>
        <w:t>FREDERIC M.ZWEIBAUM，HENRY REGISTER 其他作品：https://www.jiaokey.com/tag/FREDERIC M.ZWEIBAUM，HENRY REGISTER.html</w:t>
      </w:r>
    </w:p>
    <w:p>
      <w:r>
        <w:t>关键词搜索：https://www.jiaokey.com/tag/FIELD MEASUREMENT AND CALIBRATION USING ELECTRO-OPTICAL EQUIPMENT：ISSUES AND REQUIREMENTS  VOLUME 356.html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