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 NUCLEIC ACIDS PART B</w:t>
      </w:r>
    </w:p>
    <w:p>
      <w:r>
        <w:rPr>
          <w:rFonts w:ascii="宋体" w:hAnsi="宋体" w:eastAsia="宋体"/>
          <w:sz w:val="24"/>
        </w:rPr>
        <w:t>LAWRENCE GROSSMAN AND 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 NUCLEIC ACIDS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GROSSMAN AND 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本书出售、求购地址：https://www.jiaokey.com/book/detail/40285733.html</w:t>
      </w:r>
    </w:p>
    <w:p>
      <w:r>
        <w:t>更多相关图书推荐：https://www.jiaokey.com</w:t>
      </w:r>
    </w:p>
    <w:p>
      <w:r>
        <w:t>LAWRENCE GROSSMAN AND KIVIE MOLDAVE 其他作品：https://www.jiaokey.com/tag/LAWRENCE GROSSMAN AND KIVIE MOLDAVE.html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12 NUCLEIC ACIDS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