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MEASURES OF ASSOCIATION FOR CROSS CALSSIFITCATIONS</w:t>
      </w:r>
    </w:p>
    <w:p>
      <w:r>
        <w:rPr>
          <w:rFonts w:ascii="宋体" w:hAnsi="宋体" w:eastAsia="宋体"/>
          <w:sz w:val="24"/>
        </w:rPr>
        <w:t>LEO A.GOODMAN，WILLIAM H.KRUSKAL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MEASURES OF ASSOCIATION FOR CROSS CALSSIFITCATIONS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A.GOODMAN，WILLIAM H.KRUSKAL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本书出售、求购地址：https://www.jiaokey.com/book/detail/40285644.html</w:t>
      </w:r>
    </w:p>
    <w:p>
      <w:r>
        <w:t>更多相关图书推荐：https://www.jiaokey.com</w:t>
      </w:r>
    </w:p>
    <w:p>
      <w:r>
        <w:t>LEO A.GOODMAN，WILLIAM H.KRUSKAL 其他作品：https://www.jiaokey.com/tag/LEO A.GOODMAN，WILLIAM H.KRUSKAL.html</w:t>
      </w:r>
    </w:p>
    <w:p>
      <w:r>
        <w:t>关键词搜索：https://www.jiaokey.com/tag/MEASURES OF ASSOCIATION FOR CROSS CALSSIFITCATIONS.html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