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REGRESSION ANLAYSIS AND OTHER MULTIVARIABLE METHODS</w:t>
      </w:r>
    </w:p>
    <w:p>
      <w:r>
        <w:rPr>
          <w:rFonts w:ascii="宋体" w:hAnsi="宋体" w:eastAsia="宋体"/>
          <w:sz w:val="24"/>
        </w:rPr>
        <w:t>DAVID G.KLEINBAUM，LAWRENCE L.KUPPER，KEITH E.MULLER，AZHAR NIZAM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REGRESSION ANLAYSIS AND OTHER MULTIVARIABLE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G.KLEINBAUM，LAWRENCE L.KUPPER，KEITH E.MULLER，AZHAR NIZAM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本书出售、求购地址：https://www.jiaokey.com/book/detail/40285631.html</w:t>
      </w:r>
    </w:p>
    <w:p>
      <w:r>
        <w:t>更多相关图书推荐：https://www.jiaokey.com</w:t>
      </w:r>
    </w:p>
    <w:p>
      <w:r>
        <w:t>DAVID G.KLEINBAUM，LAWRENCE L.KUPPER，KEITH E.MULLER，AZHAR NIZAM 其他作品：https://www.jiaokey.com/tag/DAVID G.KLEINBAUM，LAWRENCE L.KUPPER，KEITH E.MULLER，AZHAR NIZAM.html</w:t>
      </w:r>
    </w:p>
    <w:p>
      <w:r>
        <w:t>DUXBURY PRESS 出版图书：https://www.jiaokey.com/tag/DUXBURY PRESS.html</w:t>
      </w:r>
    </w:p>
    <w:p>
      <w:r>
        <w:t>关键词搜索：https://www.jiaokey.com/tag/APPLIED REGRESSION ANLAYSIS AND OTHER MULTIVARIABLE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