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TECHNICAL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TECHNICAL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本书出售、求购地址：https://www.jiaokey.com/book/detail/40285624.html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关键词搜索：https://www.jiaokey.com/tag/A GUIDE TO TECHNICAL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