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DES MATERIAUX ET STRUCTURES  TOME 3  DYNAMIQUE DES STRUCTURES CONTRAINTES ET DEFORMATIONS DORIGINE THEORMIQUE</w:t>
      </w:r>
    </w:p>
    <w:p>
      <w:r>
        <w:rPr>
          <w:rFonts w:ascii="宋体" w:hAnsi="宋体" w:eastAsia="宋体"/>
          <w:sz w:val="24"/>
        </w:rPr>
        <w:t>SERGE LAROZE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DES MATERIAUX ET STRUCTURES  TOME 3  DYNAMIQUE DES STRUCTURES CONTRAINTES ET DEFORMATIONS DORIGINE THEORMIQUE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LAROZE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本书出售、求购地址：https://www.jiaokey.com/book/detail/40285509.html</w:t>
      </w:r>
    </w:p>
    <w:p>
      <w:r>
        <w:t>更多相关图书推荐：https://www.jiaokey.com</w:t>
      </w:r>
    </w:p>
    <w:p>
      <w:r>
        <w:t>SERGE LAROZE 其他作品：https://www.jiaokey.com/tag/SERGE LAROZE.html</w:t>
      </w:r>
    </w:p>
    <w:p>
      <w:r>
        <w:t>关键词搜索：https://www.jiaokey.com/tag/RESISTANCE DES MATERIAUX ET STRUCTURES  TOME 3  DYNAMIQUE DES STRUCTURES CONTRAINTES ET DEFORMATIONS DORIGINE THEORMIQUE.html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