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ABELIAN I-ADIC REPRESENTATIONS AND ELLIPTIC CURVES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ABELIAN I-ADIC REPRESENTATIONS AND ELLIPTIC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本书出售、求购地址：https://www.jiaokey.com/book/detail/40285467.html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关键词搜索：https://www.jiaokey.com/tag/ABELIAN I-ADIC REPRESENTATIONS AND ELLIPTIC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