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STATISTICAL DECISION THEORY AND RELATED TOPICS 3  VOLUME 2</w:t>
      </w:r>
    </w:p>
    <w:p>
      <w:r>
        <w:rPr>
          <w:rFonts w:ascii="宋体" w:hAnsi="宋体" w:eastAsia="宋体"/>
          <w:sz w:val="24"/>
        </w:rPr>
        <w:t>SHATI S.GUPTA AND JAMES O.BERGER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STATISTICAL DECISION THEORY AND RELATED TOPICS 3 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SHATI S.GUPTA AND JAMES O.BERGER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本书出售、求购地址：https://www.jiaokey.com/book/detail/40285398.html</w:t>
      </w:r>
    </w:p>
    <w:p>
      <w:r>
        <w:t>更多相关图书推荐：https://www.jiaokey.com</w:t>
      </w:r>
    </w:p>
    <w:p>
      <w:r>
        <w:t>SHATI S.GUPTA AND JAMES O.BERGER 其他作品：https://www.jiaokey.com/tag/SHATI S.GUPTA AND JAMES O.BERGER.html</w:t>
      </w:r>
    </w:p>
    <w:p>
      <w:r>
        <w:t>ACADEMIC PRESS 出版图书：https://www.jiaokey.com/tag/ACADEMIC PRESS.html</w:t>
      </w:r>
    </w:p>
    <w:p>
      <w:r>
        <w:t>关键词搜索：https://www.jiaokey.com/tag/STATISTICAL DECISION THEORY AND RELATED TOPICS 3 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