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QUEUEING THEORY：A PROBLEM SOLVING APPROACH</w:t>
      </w:r>
    </w:p>
    <w:p>
      <w:r>
        <w:rPr>
          <w:rFonts w:ascii="宋体" w:hAnsi="宋体" w:eastAsia="宋体"/>
          <w:sz w:val="24"/>
        </w:rPr>
        <w:t>LEONARD GORNEY，KING’S COLLEGE，WILKES-BARRE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QUEUEING THEORY：A PROBLEM 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GORNEY，KING’S COLLEGE，WILKES-BARRE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本书出售、求购地址：https://www.jiaokey.com/book/detail/40285396.html</w:t>
      </w:r>
    </w:p>
    <w:p>
      <w:r>
        <w:t>更多相关图书推荐：https://www.jiaokey.com</w:t>
      </w:r>
    </w:p>
    <w:p>
      <w:r>
        <w:t>LEONARD GORNEY，KING’S COLLEGE，WILKES-BARRE 其他作品：https://www.jiaokey.com/tag/LEONARD GORNEY，KING’S COLLEGE，WILKES-BARRE.html</w:t>
      </w:r>
    </w:p>
    <w:p>
      <w:r>
        <w:t>关键词搜索：https://www.jiaokey.com/tag/QUEUEING THEORY：A PROBLEM 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