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CALCULUS AND ITS APPLICATIONS TO THE ENGINEERING AD PHYSICAL SCIENCES</w:t>
      </w:r>
    </w:p>
    <w:p>
      <w:r>
        <w:rPr>
          <w:rFonts w:ascii="宋体" w:hAnsi="宋体" w:eastAsia="宋体"/>
          <w:sz w:val="24"/>
        </w:rPr>
        <w:t>JOHN C.AMAZIGO，LESTER A.RUBENFELD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CALCULUS AND ITS APPLICATIONS TO THE ENGINEERING AD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C.AMAZIGO，LESTER A.RUBENFELD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本书出售、求购地址：https://www.jiaokey.com/book/detail/40285304.html</w:t>
      </w:r>
    </w:p>
    <w:p>
      <w:r>
        <w:t>更多相关图书推荐：https://www.jiaokey.com</w:t>
      </w:r>
    </w:p>
    <w:p>
      <w:r>
        <w:t>JOHN C.AMAZIGO，LESTER A.RUBENFELD 其他作品：https://www.jiaokey.com/tag/JOHN C.AMAZIGO，LESTER A.RUBENFELD.html</w:t>
      </w:r>
    </w:p>
    <w:p>
      <w:r>
        <w:t>关键词搜索：https://www.jiaokey.com/tag/ADVANCED CALCULUS AND ITS APPLICATIONS TO THE ENGINEERING AD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