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TUMOR SUPPRESSORS</w:t>
      </w:r>
    </w:p>
    <w:p>
      <w:r>
        <w:rPr>
          <w:rFonts w:ascii="宋体" w:hAnsi="宋体" w:eastAsia="宋体"/>
          <w:sz w:val="24"/>
        </w:rPr>
        <w:t>JOHN W.LUDLOW，GARY R.SKUSE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TUMOR SUPPRESSORS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W.LUDLOW，GARY R.SKUSE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本书出售、求购地址：https://www.jiaokey.com/book/detail/40285257.html</w:t>
      </w:r>
    </w:p>
    <w:p>
      <w:r>
        <w:t>更多相关图书推荐：https://www.jiaokey.com</w:t>
      </w:r>
    </w:p>
    <w:p>
      <w:r>
        <w:t>JOHN W.LUDLOW，GARY R.SKUSE 其他作品：https://www.jiaokey.com/tag/JOHN W.LUDLOW，GARY R.SKUSE.html</w:t>
      </w:r>
    </w:p>
    <w:p>
      <w:r>
        <w:t>关键词搜索：https://www.jiaokey.com/tag/TUMOR SUPPRESSORS.html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