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VISUAL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VISUAL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本书出售、求购地址：https://www.jiaokey.com/book/detail/40285248.html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MEASUREMENT OF VISUAL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