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STRUCTURAL APPROACH IN PSYCHOLOGICAL TESTING</w:t>
      </w:r>
    </w:p>
    <w:p>
      <w:r>
        <w:rPr>
          <w:rFonts w:ascii="宋体" w:hAnsi="宋体" w:eastAsia="宋体"/>
          <w:sz w:val="24"/>
        </w:rPr>
        <w:t>MARVIN L.KAPLAN，NICK J.COLARELLI，RUTH BRILL GROSS，DONALD LEVENTHAL，SAUL M.SIEGEL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STRUCTURAL APPROACH IN PSYCHOLOGICAL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L.KAPLAN，NICK J.COLARELLI，RUTH BRILL GROSS，DONALD LEVENTHAL，SAUL M.SIEGEL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本书出售、求购地址：https://www.jiaokey.com/book/detail/40285236.html</w:t>
      </w:r>
    </w:p>
    <w:p>
      <w:r>
        <w:t>更多相关图书推荐：https://www.jiaokey.com</w:t>
      </w:r>
    </w:p>
    <w:p>
      <w:r>
        <w:t>MARVIN L.KAPLAN，NICK J.COLARELLI，RUTH BRILL GROSS，DONALD LEVENTHAL，SAUL M.SIEGEL 其他作品：https://www.jiaokey.com/tag/MARVIN L.KAPLAN，NICK J.COLARELLI，RUTH BRILL GROSS，DONALD LEVENTHAL，SAUL M.SIEGEL.html</w:t>
      </w:r>
    </w:p>
    <w:p>
      <w:r>
        <w:t>PERGAMON PRESS 出版图书：https://www.jiaokey.com/tag/PERGAMON PRESS.html</w:t>
      </w:r>
    </w:p>
    <w:p>
      <w:r>
        <w:t>关键词搜索：https://www.jiaokey.com/tag/THE STRUCTURAL APPROACH IN PSYCHOLOGICAL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