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PHARMACOLOGY AND THERAPEUTICS  SECTION 7 VOUME 2</w:t>
      </w:r>
    </w:p>
    <w:p>
      <w:r>
        <w:rPr>
          <w:rFonts w:ascii="宋体" w:hAnsi="宋体" w:eastAsia="宋体"/>
          <w:sz w:val="24"/>
        </w:rPr>
        <w:t xml:space="preserve"> G.A.STEWART，H.GRIMM，E.WEBER，F.W.HARPLEY，P.A.YOUNG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PHARMACOLOGY AND THERAPEUTICS  SECTION 7 VOUME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G.A.STEWART，H.GRIMM，E.WEBER，F.W.HARPLEY，P.A.YOUNG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本书出售、求购地址：https://www.jiaokey.com/book/detail/40285225.html</w:t>
      </w:r>
    </w:p>
    <w:p>
      <w:r>
        <w:t>更多相关图书推荐：https://www.jiaokey.com</w:t>
      </w:r>
    </w:p>
    <w:p>
      <w:r>
        <w:t xml:space="preserve"> G.A.STEWART，H.GRIMM，E.WEBER，F.W.HARPLEY，P.A.YOUNG 其他作品：https://www.jiaokey.com/tag/ G.A.STEWART，H.GRIMM，E.WEBER，F.W.HARPLEY，P.A.YOUNG.html</w:t>
      </w:r>
    </w:p>
    <w:p>
      <w:r>
        <w:t>PERGAMON PRESS 出版图书：https://www.jiaokey.com/tag/PERGAMON PRESS.html</w:t>
      </w:r>
    </w:p>
    <w:p>
      <w:r>
        <w:t>关键词搜索：https://www.jiaokey.com/tag/INTERNATIONAL ENCYCLOPEDIA OF PHARMACOLOGY AND THERAPEUTICS  SECTION 7 VOUME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