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MOSAIC：A THEMATIC INTRODUCTION TO CULTURAL GEORAPHY</w:t>
      </w:r>
    </w:p>
    <w:p>
      <w:r>
        <w:rPr>
          <w:rFonts w:ascii="宋体" w:hAnsi="宋体" w:eastAsia="宋体"/>
          <w:sz w:val="24"/>
        </w:rPr>
        <w:t>TERRY G.LORDAN，MONA DOMOSH，LESTER ROWNTREE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MOSAIC：A THEMATIC INTRODUCTION TO CULTURAL GEORAPHY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G.LORDAN，MONA DOMOSH，LESTER ROWNTREE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本书出售、求购地址：https://www.jiaokey.com/book/detail/40285149.html</w:t>
      </w:r>
    </w:p>
    <w:p>
      <w:r>
        <w:t>更多相关图书推荐：https://www.jiaokey.com</w:t>
      </w:r>
    </w:p>
    <w:p>
      <w:r>
        <w:t>TERRY G.LORDAN，MONA DOMOSH，LESTER ROWNTREE 其他作品：https://www.jiaokey.com/tag/TERRY G.LORDAN，MONA DOMOSH，LESTER ROWNTREE.html</w:t>
      </w:r>
    </w:p>
    <w:p>
      <w:r>
        <w:t>关键词搜索：https://www.jiaokey.com/tag/THE HUMAN MOSAIC：A THEMATIC INTRODUCTION TO CULTURAL GEORAPHY.html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