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BIOTECHNOLOGY DIRECTORY 1995：PRODUCTS，COMPANIES，RESEARCH AND ORGANIZATIONS</w:t>
      </w:r>
    </w:p>
    <w:p>
      <w:r>
        <w:rPr>
          <w:rFonts w:ascii="宋体" w:hAnsi="宋体" w:eastAsia="宋体"/>
          <w:sz w:val="24"/>
        </w:rPr>
        <w:t>J.COOMBS &amp; Y.R.ALSTON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BIOTECHNOLOGY DIRECTORY 1995：PRODUCTS，COMPANIES，RESEARCH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J.COOMBS &amp; Y.R.ALSTON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本书出售、求购地址：https://www.jiaokey.com/book/detail/40285043.html</w:t>
      </w:r>
    </w:p>
    <w:p>
      <w:r>
        <w:t>更多相关图书推荐：https://www.jiaokey.com</w:t>
      </w:r>
    </w:p>
    <w:p>
      <w:r>
        <w:t>J.COOMBS &amp; Y.R.ALSTON 其他作品：https://www.jiaokey.com/tag/J.COOMBS &amp; Y.R.ALSTON.html</w:t>
      </w:r>
    </w:p>
    <w:p>
      <w:r>
        <w:t>关键词搜索：https://www.jiaokey.com/tag/THE INTERNATIONAL BIOTECHNOLOGY DIRECTORY 1995：PRODUCTS，COMPANIES，RESEARCH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