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WORLD CONFERENCE ON SANCTIONS AGAINST RACIST SOUTH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WORLD CONFERENCE ON SANCTIONS AGAINST RACIST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本书出售、求购地址：https://www.jiaokey.com/book/detail/40284981.html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关键词搜索：https://www.jiaokey.com/tag/REPORT OF THE WORLD CONFERENCE ON SANCTIONS AGAINST RACIST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